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书名：用药的科学</w:t>
      </w:r>
    </w:p>
    <w:p>
      <w:r>
        <w:t>作者：李德华，何绍雄编著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总页数：151</w:t>
      </w:r>
    </w:p>
    <w:p>
      <w:r>
        <w:t>更多请访问教客网: www.jiaokey.com</w:t>
      </w:r>
    </w:p>
    <w:p>
      <w:r>
        <w:t>用药的科学 评论地址：https://www.jiaokey.com/book/detail/10304489.html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