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神经肿瘤病理学</w:t>
      </w:r>
    </w:p>
    <w:p>
      <w:r>
        <w:rPr>
          <w:rFonts w:ascii="宋体" w:hAnsi="宋体" w:eastAsia="宋体"/>
          <w:sz w:val="24"/>
        </w:rPr>
        <w:t>中国人民解放军沈阳军区总医院编著；黄文清主编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神经肿瘤病理学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中国人民解放军沈阳军区总医院编著；黄文清主编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神经系统疾病:肿瘤-病理学 肿瘤:神经系统疾病-病理学 病理学-神经系统疾病:肿瘤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本书出售、求购地址：https://www.jiaokey.com/book/detail/10304443.html</w:t>
      </w:r>
    </w:p>
    <w:p>
      <w:r>
        <w:t>更多相关图书推荐：https://www.jiaokey.com</w:t>
      </w:r>
    </w:p>
    <w:p>
      <w:r>
        <w:t>中国人民解放军沈阳军区总医院编著；黄文清主编 其他作品：https://www.jiaokey.com/tag/中国人民解放军沈阳军区总医院编著；黄文清主编.html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关键词搜索：https://www.jiaokey.com/tag/神经系统疾病:肿瘤-病理学 肿瘤:神经系统疾病-病理学 病理学-神经系统疾病:肿瘤.html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