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肝脏肿瘤</w:t>
      </w:r>
    </w:p>
    <w:p>
      <w:r>
        <w:rPr>
          <w:rFonts w:ascii="宋体" w:hAnsi="宋体" w:eastAsia="宋体"/>
          <w:sz w:val="24"/>
        </w:rPr>
        <w:t>（日）奥田邦雄，（美）K·G·伊莎克主编；杨 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（日）奥田邦雄，（美）K·G·伊莎克主编；杨 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本书出售、求购地址：https://www.jiaokey.com/book/detail/10304432.html</w:t>
      </w:r>
    </w:p>
    <w:p>
      <w:r>
        <w:t>更多相关图书推荐：https://www.jiaokey.com</w:t>
      </w:r>
    </w:p>
    <w:p>
      <w:r>
        <w:t>（日）奥田邦雄，（美）K·G·伊莎克主编；杨 榕等译 其他作品：https://www.jiaokey.com/tag/（日）奥田邦雄，（美）K·G·伊莎克主编；杨 榕等译.html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关键词搜索：https://www.jiaokey.com/tag/肝脏肿瘤.html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