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书名：实用癫痫学</w:t>
      </w:r>
    </w:p>
    <w:p>
      <w:r>
        <w:t>作者：瞿治平，俞丽云主编</w:t>
      </w:r>
    </w:p>
    <w:p>
      <w:r>
        <w:t>出版社：上海医科大学出版社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实用癫痫学 评论地址：https://www.jiaokey.com/book/detail/10304370.html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