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口腔科、皮肤性病科诊疗常规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口腔科、皮肤性病科诊疗常规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本书出售、求购地址：https://www.jiaokey.com/book/detail/10304345.html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关键词搜索：https://www.jiaokey.com/tag/口腔科、皮肤性病科诊疗常规.html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