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癌症自然疗法  现代奇迹加滕式疗法的真相</w:t>
      </w:r>
    </w:p>
    <w:p>
      <w:r>
        <w:rPr>
          <w:rFonts w:ascii="宋体" w:hAnsi="宋体" w:eastAsia="宋体"/>
          <w:sz w:val="24"/>
        </w:rPr>
        <w:t>（日）加藤清著；吴荣炎译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癌症自然疗法  现代奇迹加滕式疗法的真相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（日）加藤清著；吴荣炎译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创意文化事业公司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本书出售、求购地址：https://www.jiaokey.com/book/detail/10304290.html</w:t>
      </w:r>
    </w:p>
    <w:p>
      <w:r>
        <w:t>更多相关图书推荐：https://www.jiaokey.com</w:t>
      </w:r>
    </w:p>
    <w:p>
      <w:r>
        <w:t>（日）加藤清著；吴荣炎译 其他作品：https://www.jiaokey.com/tag/（日）加藤清著；吴荣炎译.html</w:t>
      </w:r>
    </w:p>
    <w:p>
      <w:r>
        <w:t>创意文化事业公司 出版图书：https://www.jiaokey.com/tag/创意文化事业公司.html</w:t>
      </w:r>
    </w:p>
    <w:p>
      <w:r>
        <w:t>关键词搜索：https://www.jiaokey.com/tag/癌症自然疗法  现代奇迹加滕式疗法的真相.html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