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书名：奇特的癌症防治法</w:t>
      </w:r>
    </w:p>
    <w:p>
      <w:r>
        <w:t>作者:甲田光雄著；李刘坤编译</w:t>
      </w:r>
    </w:p>
    <w:p>
      <w:r>
        <w:t>出版社:北京：中国中医药出版社</w:t>
      </w:r>
    </w:p>
    <w:p>
      <w:r>
        <w:t>出版日期：1996</w:t>
      </w:r>
    </w:p>
    <w:p>
      <w:r>
        <w:t>总页数：256</w:t>
      </w:r>
    </w:p>
    <w:p>
      <w:r>
        <w:t>更多请访问教客网:www.jiaokey.com</w:t>
      </w:r>
    </w:p>
    <w:p>
      <w:r>
        <w:t>奇特的癌症防治法评论地址：https://www.jiaokey.com/book/detail/10304288.html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