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高技术局部战争与卫勤保障</w:t>
      </w:r>
    </w:p>
    <w:p>
      <w:r>
        <w:rPr>
          <w:rFonts w:ascii="宋体" w:hAnsi="宋体" w:eastAsia="宋体"/>
          <w:sz w:val="24"/>
        </w:rPr>
        <w:t>陈文亮主编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04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高技术局部战争与卫勤保障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本书出售、求购地址：https://www.jiaokey.com/book/detail/10304262.html</w:t>
      </w:r>
    </w:p>
    <w:p>
      <w:r>
        <w:t>更多相关图书推荐：https://www.jiaokey.com</w:t>
      </w:r>
    </w:p>
    <w:p>
      <w:r>
        <w:t>陈文亮主编 其他作品：https://www.jiaokey.com/tag/陈文亮主编.html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关键词搜索：https://www.jiaokey.com/tag/高技术局部战争与卫勤保障.html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