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一线医院卫勤保障经验体会</w:t>
      </w:r>
    </w:p>
    <w:p>
      <w:r>
        <w:rPr>
          <w:rFonts w:ascii="宋体" w:hAnsi="宋体" w:eastAsia="宋体"/>
          <w:sz w:val="24"/>
        </w:rPr>
        <w:t>李全岳，覃音主编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一线医院卫勤保障经验体会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李全岳，覃音主编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本书出售、求购地址：https://www.jiaokey.com/book/detail/10304255.html</w:t>
      </w:r>
    </w:p>
    <w:p>
      <w:r>
        <w:t>更多相关图书推荐：https://www.jiaokey.com</w:t>
      </w:r>
    </w:p>
    <w:p>
      <w:r>
        <w:t>李全岳，覃音主编 其他作品：https://www.jiaokey.com/tag/李全岳，覃音主编.html</w:t>
      </w:r>
    </w:p>
    <w:p>
      <w:r>
        <w:t>关键词搜索：https://www.jiaokey.com/tag/一线医院卫勤保障经验体会.html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