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书名：胃肠道癌</w:t>
      </w:r>
    </w:p>
    <w:p>
      <w:r>
        <w:t>作者：（美）肖滕弗尔德（Schottenfeld，D.），（美）弗罗梅尔（Fraumeni，Jr.J.F.）著；上海市杨浦区肿瘤防治院翻译组译</w:t>
      </w:r>
    </w:p>
    <w:p>
      <w:r>
        <w:t>出版社：上海:上海翻译出版公司,1986.03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胃肠道癌 评论地址：https://www.jiaokey.com/book/detail/10304213.html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