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癌症问答  病因、早期发现及预防</w:t>
      </w:r>
    </w:p>
    <w:p>
      <w:r>
        <w:rPr>
          <w:rFonts w:ascii="宋体" w:hAnsi="宋体" w:eastAsia="宋体"/>
          <w:sz w:val="24"/>
        </w:rPr>
        <w:t>谢文编著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癌症问答  病因、早期发现及预防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本书出售、求购地址：https://www.jiaokey.com/book/detail/10304195.html</w:t>
      </w:r>
    </w:p>
    <w:p>
      <w:r>
        <w:t>更多相关图书推荐：https://www.jiaokey.com</w:t>
      </w:r>
    </w:p>
    <w:p>
      <w:r>
        <w:t>谢文编著 其他作品：https://www.jiaokey.com/tag/谢文编著.html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关键词搜索：https://www.jiaokey.com/tag/癌症问答  病因、早期发现及预防.html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