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书名：癌症诊治康复350问</w:t>
      </w:r>
    </w:p>
    <w:p>
      <w:r>
        <w:t>作者：郁仁存主编</w:t>
      </w:r>
    </w:p>
    <w:p>
      <w:r>
        <w:t>出版社：北京：金盾出版社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癌症诊治康复350问 评论地址：https://www.jiaokey.com/book/detail/10304193.html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