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脊柱外科学  第2版  上</w:t>
      </w:r>
    </w:p>
    <w:p>
      <w:r>
        <w:rPr>
          <w:rFonts w:ascii="宋体" w:hAnsi="宋体" w:eastAsia="宋体"/>
          <w:sz w:val="24"/>
        </w:rPr>
        <w:t>Keith H. Bredwell Ronald L. DeWald主编；胡有谷，党耕町主译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H. Bredwell Ronald L. DeWald主编；胡有谷，党耕町主译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本书出售、求购地址：https://www.jiaokey.com/book/detail/10304171.html</w:t>
      </w:r>
    </w:p>
    <w:p>
      <w:r>
        <w:t>更多相关图书推荐：https://www.jiaokey.com</w:t>
      </w:r>
    </w:p>
    <w:p>
      <w:r>
        <w:t>Keith H. Bredwell Ronald L. DeWald主编；胡有谷，党耕町主译 其他作品：https://www.jiaokey.com/tag/Keith H. Bredwell Ronald L. DeWald主编；胡有谷，党耕町主译.html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