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书名：骨外固定器及其临床应用</w:t>
      </w:r>
    </w:p>
    <w:p>
      <w:r>
        <w:t>作者：李起鸿主编；曲克服等编著</w:t>
      </w:r>
    </w:p>
    <w:p>
      <w:r>
        <w:t>出版社：北京：人民军医出版社</w:t>
      </w:r>
    </w:p>
    <w:p>
      <w:r>
        <w:t>出版日期：1988.05</w:t>
      </w:r>
    </w:p>
    <w:p>
      <w:r>
        <w:t>总页数：131</w:t>
      </w:r>
    </w:p>
    <w:p>
      <w:r>
        <w:t>更多请访问教客网: www.jiaokey.com</w:t>
      </w:r>
    </w:p>
    <w:p>
      <w:r>
        <w:t>骨外固定器及其临床应用 评论地址：https://www.jiaokey.com/book/detail/10304170.html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