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腹部外科复杂问题的处理</w:t>
      </w:r>
    </w:p>
    <w:p>
      <w:r>
        <w:rPr>
          <w:rFonts w:ascii="宋体" w:hAnsi="宋体" w:eastAsia="宋体"/>
          <w:sz w:val="24"/>
        </w:rPr>
        <w:t>张秋月，李戈平等编译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腹部外科复杂问题的处理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张秋月，李戈平等编译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本书出售、求购地址：https://www.jiaokey.com/book/detail/10304164.html</w:t>
      </w:r>
    </w:p>
    <w:p>
      <w:r>
        <w:t>更多相关图书推荐：https://www.jiaokey.com</w:t>
      </w:r>
    </w:p>
    <w:p>
      <w:r>
        <w:t>张秋月，李戈平等编译 其他作品：https://www.jiaokey.com/tag/张秋月，李戈平等编译.html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关键词搜索：https://www.jiaokey.com/tag/腹部外科复杂问题的处理.html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