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梅氏腹部外科手术学</w:t>
      </w:r>
    </w:p>
    <w:p>
      <w:r>
        <w:rPr>
          <w:rFonts w:ascii="宋体" w:hAnsi="宋体" w:eastAsia="宋体"/>
          <w:sz w:val="24"/>
        </w:rPr>
        <w:t>Michael J. Zinner，Seymour I. Schwartz，Harold Ellis主编；秦兆寅，纪宗正主译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梅氏腹部外科手术学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Zinner，Seymour I. Schwartz，Harold Ellis主编；秦兆寅，纪宗正主译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本书出售、求购地址：https://www.jiaokey.com/book/detail/10304150.html</w:t>
      </w:r>
    </w:p>
    <w:p>
      <w:r>
        <w:t>更多相关图书推荐：https://www.jiaokey.com</w:t>
      </w:r>
    </w:p>
    <w:p>
      <w:r>
        <w:t>Michael J. Zinner，Seymour I. Schwartz，Harold Ellis主编；秦兆寅，纪宗正主译 其他作品：https://www.jiaokey.com/tag/Michael J. Zinner，Seymour I. Schwartz，Harold Ellis主编；秦兆寅，纪宗正主译.html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关键词搜索：https://www.jiaokey.com/tag/梅氏腹部外科手术学.html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