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书名：腹部外科的形态学基础</w:t>
      </w:r>
    </w:p>
    <w:p>
      <w:r>
        <w:t>作者：福建医科大学，陈国熙，邹宁生等主编</w:t>
      </w:r>
    </w:p>
    <w:p>
      <w:r>
        <w:t>出版社：福州：福建科学技术出版社</w:t>
      </w:r>
    </w:p>
    <w:p>
      <w:r>
        <w:t>出版日期：1982.12</w:t>
      </w:r>
    </w:p>
    <w:p>
      <w:r>
        <w:t>总页数：425</w:t>
      </w:r>
    </w:p>
    <w:p>
      <w:r>
        <w:t>更多请访问教客网: www.jiaokey.com</w:t>
      </w:r>
    </w:p>
    <w:p>
      <w:r>
        <w:t>腹部外科的形态学基础 评论地址：https://www.jiaokey.com/book/detail/10304097.html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