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书名：麻醉问题的处理</w:t>
      </w:r>
    </w:p>
    <w:p>
      <w:r>
        <w:t>作者：中国人民解放军第二军医大学第一附属医院麻醉科编</w:t>
      </w:r>
    </w:p>
    <w:p>
      <w:r>
        <w:t>出版社：上海：上海科学技术出版社</w:t>
      </w:r>
    </w:p>
    <w:p>
      <w:r>
        <w:t>出版日期：1978.05</w:t>
      </w:r>
    </w:p>
    <w:p>
      <w:r>
        <w:t>总页数：260</w:t>
      </w:r>
    </w:p>
    <w:p>
      <w:r>
        <w:t>更多请访问教客网: www.jiaokey.com</w:t>
      </w:r>
    </w:p>
    <w:p>
      <w:r>
        <w:t>麻醉问题的处理 评论地址：https://www.jiaokey.com/book/detail/10304060.html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