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书名：心脏外科的麻醉</w:t>
      </w:r>
    </w:p>
    <w:p>
      <w:r>
        <w:t>作者：M.A.Branthwaite著；陈伯銮译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心脏外科的麻醉 评论地址：https://www.jiaokey.com/book/detail/10304059.html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