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书名：消化系手术合并症及其处理</w:t>
      </w:r>
    </w:p>
    <w:p>
      <w:r>
        <w:t>作者：（日）仓本进贤等著；于德昌主译</w:t>
      </w:r>
    </w:p>
    <w:p>
      <w:r>
        <w:t>出版社：天津：天津科学技术出版社</w:t>
      </w:r>
    </w:p>
    <w:p>
      <w:r>
        <w:t>出版日期：1988.01</w:t>
      </w:r>
    </w:p>
    <w:p>
      <w:r>
        <w:t>总页数：480</w:t>
      </w:r>
    </w:p>
    <w:p>
      <w:r>
        <w:t>更多请访问教客网: www.jiaokey.com</w:t>
      </w:r>
    </w:p>
    <w:p>
      <w:r>
        <w:t>消化系手术合并症及其处理 评论地址：https://www.jiaokey.com/book/detail/10304039.html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