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急性肾功能衰竭</w:t>
      </w:r>
    </w:p>
    <w:p>
      <w:r>
        <w:rPr>
          <w:rFonts w:ascii="宋体" w:hAnsi="宋体" w:eastAsia="宋体"/>
          <w:sz w:val="24"/>
        </w:rPr>
        <w:t>Antoine Chapmam主编；林培生等译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Chapmam主编；林培生等译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南昌市第三医院；中华医学会南昌分会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本书出售、求购地址：https://www.jiaokey.com/book/detail/10304035.html</w:t>
      </w:r>
    </w:p>
    <w:p>
      <w:r>
        <w:t>更多相关图书推荐：https://www.jiaokey.com</w:t>
      </w:r>
    </w:p>
    <w:p>
      <w:r>
        <w:t>Antoine Chapmam主编；林培生等译 其他作品：https://www.jiaokey.com/tag/Antoine Chapmam主编；林培生等译.html</w:t>
      </w:r>
    </w:p>
    <w:p>
      <w:r>
        <w:t>南昌市第三医院；中华医学会南昌分会 出版图书：https://www.jiaokey.com/tag/南昌市第三医院；中华医学会南昌分会.html</w:t>
      </w:r>
    </w:p>
    <w:p>
      <w:r>
        <w:t>关键词搜索：https://www.jiaokey.com/tag/急性肾功能衰竭.html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