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书名：实用全科医师手术图谱</w:t>
      </w:r>
    </w:p>
    <w:p>
      <w:r>
        <w:t>作者：陕声国等主编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实用全科医师手术图谱 评论地址：https://www.jiaokey.com/book/detail/10304031.html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