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书名：现代胸外科学  第2版</w:t>
      </w:r>
    </w:p>
    <w:p>
      <w:r>
        <w:t>作者：黄孝迈，秦文瀚等主编</w:t>
      </w:r>
    </w:p>
    <w:p>
      <w:r>
        <w:t>出版社：北京:人民军医出版社,1991.11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现代胸外科学  第2版 评论地址：https://www.jiaokey.com/book/detail/10303992.html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