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书名：内科各系统疾病与肾脏  第2版</w:t>
      </w:r>
    </w:p>
    <w:p>
      <w:r>
        <w:t>作者：董德长主编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总页数：673</w:t>
      </w:r>
    </w:p>
    <w:p>
      <w:r>
        <w:t>更多请访问教客网: www.jiaokey.com</w:t>
      </w:r>
    </w:p>
    <w:p>
      <w:r>
        <w:t>内科各系统疾病与肾脏  第2版 评论地址：https://www.jiaokey.com/book/detail/10303974.html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