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书名：四肢瘫与截瘫患者的康复</w:t>
      </w:r>
    </w:p>
    <w:p>
      <w:r>
        <w:t>作者：（英）布罗姆利（Bromley，I.）著；屈晓旭译</w:t>
      </w:r>
    </w:p>
    <w:p>
      <w:r>
        <w:t>出版社：北京:北京出版社,1991.02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四肢瘫与截瘫患者的康复 评论地址：https://www.jiaokey.com/book/detail/10303955.html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