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书名：实用骨关节手术图解</w:t>
      </w:r>
    </w:p>
    <w:p>
      <w:r>
        <w:t>作者：沈志鹏，王永锡等主编</w:t>
      </w:r>
    </w:p>
    <w:p>
      <w:r>
        <w:t>出版社：济南：山东文化音像出版社</w:t>
      </w:r>
    </w:p>
    <w:p>
      <w:r>
        <w:t>出版日期：1999.05</w:t>
      </w:r>
    </w:p>
    <w:p>
      <w:r>
        <w:t>总页数：602</w:t>
      </w:r>
    </w:p>
    <w:p>
      <w:r>
        <w:t>更多请访问教客网: www.jiaokey.com</w:t>
      </w:r>
    </w:p>
    <w:p>
      <w:r>
        <w:t>实用骨关节手术图解 评论地址：https://www.jiaokey.com/book/detail/10303954.html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