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书名：神经显微外科</w:t>
      </w:r>
    </w:p>
    <w:p>
      <w:r>
        <w:t>作者：（美）罗林·K·丹尼尔，（加）朱利亚·K·特齐斯著；北京积水潭医院创伤骨科手外科显微外科组，河北医学院附属第三医院骨科手外科组译</w:t>
      </w:r>
    </w:p>
    <w:p>
      <w:r>
        <w:t>出版社：石家庄：河北人民出版社</w:t>
      </w:r>
    </w:p>
    <w:p>
      <w:r>
        <w:t>出版日期：1982.09</w:t>
      </w:r>
    </w:p>
    <w:p>
      <w:r>
        <w:t>总页数：193</w:t>
      </w:r>
    </w:p>
    <w:p>
      <w:r>
        <w:t>更多请访问教客网: www.jiaokey.com</w:t>
      </w:r>
    </w:p>
    <w:p>
      <w:r>
        <w:t>神经显微外科 评论地址：https://www.jiaokey.com/book/detail/10303906.html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