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书名：外科领域中的血液病问题</w:t>
      </w:r>
    </w:p>
    <w:p>
      <w:r>
        <w:t>作者：（美）HAROLDLAUFMANROBERTB.ERICHSON等著；王凤文译</w:t>
      </w:r>
    </w:p>
    <w:p>
      <w:r>
        <w:t>出版社：广西壮族自治区百色地区卫生局</w:t>
      </w:r>
    </w:p>
    <w:p>
      <w:r>
        <w:t>出版日期：1978</w:t>
      </w:r>
    </w:p>
    <w:p>
      <w:r>
        <w:t>总页数：264</w:t>
      </w:r>
    </w:p>
    <w:p>
      <w:r>
        <w:t>更多请访问教客网: www.jiaokey.com</w:t>
      </w:r>
    </w:p>
    <w:p>
      <w:r>
        <w:t>外科领域中的血液病问题 评论地址：https://www.jiaokey.com/book/detail/10303883.html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