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书名：防治大骨节病的新途径  改良低硒环境与补硒效果的研究</w:t>
      </w:r>
    </w:p>
    <w:p>
      <w:r>
        <w:t>作者：李继云主编</w:t>
      </w:r>
    </w:p>
    <w:p>
      <w:r>
        <w:t>出版社：北京：中国科学技术出版社</w:t>
      </w:r>
    </w:p>
    <w:p>
      <w:r>
        <w:t>出版日期：1992.06</w:t>
      </w:r>
    </w:p>
    <w:p>
      <w:r>
        <w:t>总页数：151</w:t>
      </w:r>
    </w:p>
    <w:p>
      <w:r>
        <w:t>更多请访问教客网: www.jiaokey.com</w:t>
      </w:r>
    </w:p>
    <w:p>
      <w:r>
        <w:t>防治大骨节病的新途径  改良低硒环境与补硒效果的研究 评论地址：https://www.jiaokey.com/book/detail/10303857.html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