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肿瘤与病毒</w:t>
      </w:r>
    </w:p>
    <w:p>
      <w:r>
        <w:rPr>
          <w:rFonts w:ascii="宋体" w:hAnsi="宋体" w:eastAsia="宋体"/>
          <w:sz w:val="24"/>
        </w:rPr>
        <w:t>（苏）帕尔涅斯（Парнес，В.А.）著；游愭涛译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肿瘤与病毒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（苏）帕尔涅斯（Парнес，В.А.）著；游愭涛译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本书出售、求购地址：https://www.jiaokey.com/book/detail/10303805.html</w:t>
      </w:r>
    </w:p>
    <w:p>
      <w:r>
        <w:t>更多相关图书推荐：https://www.jiaokey.com</w:t>
      </w:r>
    </w:p>
    <w:p>
      <w:r>
        <w:t>（苏）帕尔涅斯（Парнес，В.А.）著；游愭涛译 其他作品：https://www.jiaokey.com/tag/（苏）帕尔涅斯（Парнес，В.А.）著；游愭涛译.html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关键词搜索：https://www.jiaokey.com/tag/肿瘤与病毒.html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