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书名：实用妇科学</w:t>
      </w:r>
    </w:p>
    <w:p>
      <w:r>
        <w:t>作者：山东省人民医院，中国人民解放军第九一医院等主编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总页数：738</w:t>
      </w:r>
    </w:p>
    <w:p>
      <w:r>
        <w:t>更多请访问教客网: www.jiaokey.com</w:t>
      </w:r>
    </w:p>
    <w:p>
      <w:r>
        <w:t>实用妇科学 评论地址：https://www.jiaokey.com/book/detail/10303798.html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