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书名：神经外科锁孔手术  内窥镜协助的显微外科及典型病例</w:t>
      </w:r>
    </w:p>
    <w:p>
      <w:r>
        <w:t>作者：（德）Axel Perneczky等著；孙为群等译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总页数：228</w:t>
      </w:r>
    </w:p>
    <w:p>
      <w:r>
        <w:t>更多请访问教客网: www.jiaokey.com</w:t>
      </w:r>
    </w:p>
    <w:p>
      <w:r>
        <w:t>神经外科锁孔手术  内窥镜协助的显微外科及典型病例 评论地址：https://www.jiaokey.com/book/detail/10303793.html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