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书名：现代肿瘤学  基础部分</w:t>
      </w:r>
    </w:p>
    <w:p>
      <w:r>
        <w:t>作者：张友会主编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现代肿瘤学  基础部分 评论地址：https://www.jiaokey.com/book/detail/10303780.html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