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妇科病普查手册-妇科病的一般检查及阴道细胞学</w:t>
      </w:r>
    </w:p>
    <w:p>
      <w:r>
        <w:rPr>
          <w:rFonts w:ascii="宋体" w:hAnsi="宋体" w:eastAsia="宋体"/>
          <w:sz w:val="24"/>
        </w:rPr>
        <w:t>湖北医学院附属第二医院编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妇科病普查手册-妇科病的一般检查及阴道细胞学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湖北医学院附属第二医院编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本书出售、求购地址：https://www.jiaokey.com/book/detail/10303772.html</w:t>
      </w:r>
    </w:p>
    <w:p>
      <w:r>
        <w:t>更多相关图书推荐：https://www.jiaokey.com</w:t>
      </w:r>
    </w:p>
    <w:p>
      <w:r>
        <w:t>湖北医学院附属第二医院编 其他作品：https://www.jiaokey.com/tag/湖北医学院附属第二医院编.html</w:t>
      </w:r>
    </w:p>
    <w:p>
      <w:r>
        <w:t>湖北省科学技术情报研究所 出版图书：https://www.jiaokey.com/tag/湖北省科学技术情报研究所.html</w:t>
      </w:r>
    </w:p>
    <w:p>
      <w:r>
        <w:t>关键词搜索：https://www.jiaokey.com/tag/妇科病普查手册-妇科病的一般检查及阴道细胞学.html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