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上海市1977年度普外科年会论文汇编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上海市1977年度普外科年会论文汇编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本书出售、求购地址：https://www.jiaokey.com/book/detail/10303766.html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关键词搜索：https://www.jiaokey.com/tag/上海市1977年度普外科年会论文汇编.html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