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普外科论文汇编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普外科论文汇编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本书出售、求购地址：https://www.jiaokey.com/book/detail/10303765.html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关键词搜索：https://www.jiaokey.com/tag/普外科论文汇编.html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