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医学桥梁  外科诊疗和手术设计原理</w:t>
      </w:r>
    </w:p>
    <w:p>
      <w:r>
        <w:rPr>
          <w:rFonts w:ascii="宋体" w:hAnsi="宋体" w:eastAsia="宋体"/>
          <w:sz w:val="24"/>
        </w:rPr>
        <w:t>张善华编译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医学桥梁  外科诊疗和手术设计原理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本书出售、求购地址：https://www.jiaokey.com/book/detail/10303759.html</w:t>
      </w:r>
    </w:p>
    <w:p>
      <w:r>
        <w:t>更多相关图书推荐：https://www.jiaokey.com</w:t>
      </w:r>
    </w:p>
    <w:p>
      <w:r>
        <w:t>张善华编译 其他作品：https://www.jiaokey.com/tag/张善华编译.html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关键词搜索：https://www.jiaokey.com/tag/医学桥梁  外科诊疗和手术设计原理.html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