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书名：实用儿童与青年妇科学</w:t>
      </w:r>
    </w:p>
    <w:p>
      <w:r>
        <w:t>作者：武汉医学院附属第二医院，蔡桂茹，马庭元主编</w:t>
      </w:r>
    </w:p>
    <w:p>
      <w:r>
        <w:t>出版社：北京：人民卫生出版社</w:t>
      </w:r>
    </w:p>
    <w:p>
      <w:r>
        <w:t>出版日期：1985.06</w:t>
      </w:r>
    </w:p>
    <w:p>
      <w:r>
        <w:t>总页数：266</w:t>
      </w:r>
    </w:p>
    <w:p>
      <w:r>
        <w:t>更多请访问教客网: www.jiaokey.com</w:t>
      </w:r>
    </w:p>
    <w:p>
      <w:r>
        <w:t>实用儿童与青年妇科学 评论地址：https://www.jiaokey.com/book/detail/10303756.html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