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书名：勃起功能障碍与万艾可  伟哥</w:t>
      </w:r>
    </w:p>
    <w:p>
      <w:r>
        <w:t>作者：马晓年主编；刘明矾等编著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勃起功能障碍与万艾可  伟哥 评论地址：https://www.jiaokey.com/book/detail/10303728.html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