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书名：股骨头缺血性坏死诊疗学</w:t>
      </w:r>
    </w:p>
    <w:p>
      <w:r>
        <w:t>作者：朱盛修主编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总页数：340</w:t>
      </w:r>
    </w:p>
    <w:p>
      <w:r>
        <w:t>更多请访问教客网: www.jiaokey.com</w:t>
      </w:r>
    </w:p>
    <w:p>
      <w:r>
        <w:t>股骨头缺血性坏死诊疗学 评论地址：https://www.jiaokey.com/book/detail/10303642.html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