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书名：〓趾外翻及相关畸形</w:t>
      </w:r>
    </w:p>
    <w:p>
      <w:r>
        <w:t>作者：（美）（E.D.麦克格莱姆里）E.Dalton McGlamry著；鲁英译</w:t>
      </w:r>
    </w:p>
    <w:p>
      <w:r>
        <w:t>出版社：北京：中国医药科技出版社</w:t>
      </w:r>
    </w:p>
    <w:p>
      <w:r>
        <w:t>出版日期：1996.06</w:t>
      </w:r>
    </w:p>
    <w:p>
      <w:r>
        <w:t>总页数：291</w:t>
      </w:r>
    </w:p>
    <w:p>
      <w:r>
        <w:t>更多请访问教客网: www.jiaokey.com</w:t>
      </w:r>
    </w:p>
    <w:p>
      <w:r>
        <w:t>〓趾外翻及相关畸形 评论地址：https://www.jiaokey.com/book/detail/10303638.html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