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小儿麻痹后遗症外科治疗手册</w:t>
      </w:r>
    </w:p>
    <w:p>
      <w:r>
        <w:rPr>
          <w:rFonts w:ascii="宋体" w:hAnsi="宋体" w:eastAsia="宋体"/>
          <w:sz w:val="24"/>
        </w:rPr>
        <w:t>黎云青等编著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小儿麻痹后遗症外科治疗手册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黎云青等编著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本书出售、求购地址：https://www.jiaokey.com/book/detail/10303637.html</w:t>
      </w:r>
    </w:p>
    <w:p>
      <w:r>
        <w:t>更多相关图书推荐：https://www.jiaokey.com</w:t>
      </w:r>
    </w:p>
    <w:p>
      <w:r>
        <w:t>黎云青等编著 其他作品：https://www.jiaokey.com/tag/黎云青等编著.html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关键词搜索：https://www.jiaokey.com/tag/小儿麻痹后遗症外科治疗手册.html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