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书名：小儿麻痹后遗症矫形手术图解</w:t>
      </w:r>
    </w:p>
    <w:p>
      <w:r>
        <w:t>作者：黄荣初，张天增编著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总页数：201</w:t>
      </w:r>
    </w:p>
    <w:p>
      <w:r>
        <w:t>更多请访问教客网: www.jiaokey.com</w:t>
      </w:r>
    </w:p>
    <w:p>
      <w:r>
        <w:t>小儿麻痹后遗症矫形手术图解 评论地址：https://www.jiaokey.com/book/detail/10303629.html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