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书名：颈肩腰腿痛独特秘方绝招</w:t>
      </w:r>
    </w:p>
    <w:p>
      <w:r>
        <w:t>作者：中国民间中医医药研究开发协会中药外治专业委员会编</w:t>
      </w:r>
    </w:p>
    <w:p>
      <w:r>
        <w:t>出版社：北京:中国医药科技出版社,1996.05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颈肩腰腿痛独特秘方绝招 评论地址：https://www.jiaokey.com/book/detail/10303627.html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