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书名：膝半月板外科与组织工程学重建</w:t>
      </w:r>
    </w:p>
    <w:p>
      <w:r>
        <w:t>作者：吴海山，徐青镭编著</w:t>
      </w:r>
    </w:p>
    <w:p>
      <w:r>
        <w:t>出版社：上海：第二军医大学出版社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膝半月板外科与组织工程学重建 评论地址：https://www.jiaokey.com/book/detail/10303625.html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