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国际抗癌联盟恶性肿瘤的TNM分类</w:t>
      </w:r>
    </w:p>
    <w:p>
      <w:r>
        <w:rPr>
          <w:rFonts w:ascii="宋体" w:hAnsi="宋体" w:eastAsia="宋体"/>
          <w:sz w:val="24"/>
        </w:rPr>
        <w:t>赫曼尼克（Hermanek，P.），索 宾（Sobin，L.H.）著；梅蔚德译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国际抗癌联盟恶性肿瘤的TNM分类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赫曼尼克（Hermanek，P.），索 宾（Sobin，L.H.）著；梅蔚德译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本书出售、求购地址：https://www.jiaokey.com/book/detail/10303605.html</w:t>
      </w:r>
    </w:p>
    <w:p>
      <w:r>
        <w:t>更多相关图书推荐：https://www.jiaokey.com</w:t>
      </w:r>
    </w:p>
    <w:p>
      <w:r>
        <w:t>赫曼尼克（Hermanek，P.），索 宾（Sobin，L.H.）著；梅蔚德译 其他作品：https://www.jiaokey.com/tag/赫曼尼克（Hermanek，P.），索 宾（Sobin，L.H.）著；梅蔚德译.html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关键词搜索：https://www.jiaokey.com/tag/国际抗癌联盟恶性肿瘤的TNM分类.html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