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书名：胃外科手术图谱</w:t>
      </w:r>
    </w:p>
    <w:p>
      <w:r>
        <w:t>作者：（美）（M.J.津纳）Michael J.Zinner著；（美）（G.格洛奇）Gwynne Gloege绘；王云杰译</w:t>
      </w:r>
    </w:p>
    <w:p>
      <w:r>
        <w:t>出版社：世界图书出版西安公司,1996.08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胃外科手术图谱 评论地址：https://www.jiaokey.com/book/detail/10303587.html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