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书名：锻压机械及其有限元计算</w:t>
      </w:r>
    </w:p>
    <w:p>
      <w:r>
        <w:t>作者：林道盛等编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总页数：244</w:t>
      </w:r>
    </w:p>
    <w:p>
      <w:r>
        <w:t>更多请访问教客网: www.jiaokey.com</w:t>
      </w:r>
    </w:p>
    <w:p>
      <w:r>
        <w:t>锻压机械及其有限元计算 评论地址：https://www.jiaokey.com/book/detail/10303493.html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