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书名：冷挤压工艺与模具设计</w:t>
      </w:r>
    </w:p>
    <w:p>
      <w:r>
        <w:t>作者：上海市徐汇区工人文化科技馆，上海交通大学教育革命小分队编</w:t>
      </w:r>
    </w:p>
    <w:p>
      <w:r>
        <w:t>出版社：上海交通大学革命委员会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冷挤压工艺与模具设计 评论地址：https://www.jiaokey.com/book/detail/10303489.html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