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书名：宝钢2050毫米带钢热连轧机装备研制技术  第5分册  科研及其成果</w:t>
      </w:r>
    </w:p>
    <w:p>
      <w:r>
        <w:t>作者：中国重型机械总公司编</w:t>
      </w:r>
    </w:p>
    <w:p>
      <w:r>
        <w:t>出版社：北京：机械工业出版社</w:t>
      </w:r>
    </w:p>
    <w:p>
      <w:r>
        <w:t>出版日期：1991.03</w:t>
      </w:r>
    </w:p>
    <w:p>
      <w:r>
        <w:t>总页数：308</w:t>
      </w:r>
    </w:p>
    <w:p>
      <w:r>
        <w:t>更多请访问教客网: www.jiaokey.com</w:t>
      </w:r>
    </w:p>
    <w:p>
      <w:r>
        <w:t>宝钢2050毫米带钢热连轧机装备研制技术  第5分册  科研及其成果 评论地址：https://www.jiaokey.com/book/detail/10303488.html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